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90BF" w14:textId="77777777" w:rsidR="001F60B0" w:rsidRPr="00485F48" w:rsidRDefault="00000000" w:rsidP="00485F48">
      <w:pPr>
        <w:pStyle w:val="Heading1"/>
        <w:spacing w:line="240" w:lineRule="auto"/>
        <w:rPr>
          <w:rFonts w:ascii="Suisse Intl" w:hAnsi="Suisse Intl" w:cs="Suisse Intl"/>
          <w:sz w:val="22"/>
          <w:szCs w:val="22"/>
        </w:rPr>
      </w:pPr>
      <w:r w:rsidRPr="00485F48">
        <w:rPr>
          <w:rFonts w:ascii="Suisse Intl" w:hAnsi="Suisse Intl" w:cs="Suisse Intl"/>
          <w:sz w:val="22"/>
          <w:szCs w:val="22"/>
        </w:rPr>
        <w:t>Device return form</w:t>
      </w:r>
    </w:p>
    <w:p w14:paraId="28A8B020" w14:textId="77777777" w:rsidR="001F60B0" w:rsidRPr="00485F48" w:rsidRDefault="00000000">
      <w:pPr>
        <w:pStyle w:val="Heading2"/>
        <w:rPr>
          <w:rFonts w:ascii="Suisse Intl" w:hAnsi="Suisse Intl" w:cs="Suisse Intl"/>
          <w:sz w:val="20"/>
          <w:szCs w:val="20"/>
        </w:rPr>
      </w:pPr>
      <w:r w:rsidRPr="00485F48">
        <w:rPr>
          <w:rFonts w:ascii="Suisse Intl" w:hAnsi="Suisse Intl" w:cs="Suisse Intl"/>
          <w:sz w:val="20"/>
          <w:szCs w:val="20"/>
        </w:rPr>
        <w:t>Customer details:</w:t>
      </w:r>
    </w:p>
    <w:p w14:paraId="6A799310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Name and surname: ...............................................................</w:t>
      </w:r>
    </w:p>
    <w:p w14:paraId="550BCC0A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Telephone: ................................................................</w:t>
      </w:r>
    </w:p>
    <w:p w14:paraId="409F85CE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Email: ...............................................................</w:t>
      </w:r>
    </w:p>
    <w:p w14:paraId="42DD1870" w14:textId="56672008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Address: ................................................................................................................................................................</w:t>
      </w:r>
    </w:p>
    <w:p w14:paraId="36FF4A0B" w14:textId="77777777" w:rsidR="001F60B0" w:rsidRPr="00485F48" w:rsidRDefault="00000000">
      <w:pPr>
        <w:pStyle w:val="Heading2"/>
        <w:rPr>
          <w:rFonts w:ascii="Suisse Intl" w:hAnsi="Suisse Intl" w:cs="Suisse Intl"/>
          <w:sz w:val="20"/>
          <w:szCs w:val="20"/>
        </w:rPr>
      </w:pPr>
      <w:r w:rsidRPr="00485F48">
        <w:rPr>
          <w:rFonts w:ascii="Suisse Intl" w:hAnsi="Suisse Intl" w:cs="Suisse Intl"/>
          <w:sz w:val="20"/>
          <w:szCs w:val="20"/>
        </w:rPr>
        <w:t>Order details:</w:t>
      </w:r>
    </w:p>
    <w:p w14:paraId="7AC85B2A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Order/invoice number: ..............................................................................</w:t>
      </w:r>
    </w:p>
    <w:p w14:paraId="735E4BEC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Date of purchase: ...............................................................</w:t>
      </w:r>
    </w:p>
    <w:p w14:paraId="03938BB5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Date of receipt: ...............................................................</w:t>
      </w:r>
    </w:p>
    <w:p w14:paraId="4E6352AE" w14:textId="77777777" w:rsidR="001F60B0" w:rsidRPr="00485F48" w:rsidRDefault="00000000">
      <w:pPr>
        <w:pStyle w:val="Heading2"/>
        <w:rPr>
          <w:rFonts w:ascii="Suisse Intl" w:hAnsi="Suisse Intl" w:cs="Suisse Intl"/>
          <w:sz w:val="20"/>
          <w:szCs w:val="20"/>
        </w:rPr>
      </w:pPr>
      <w:r w:rsidRPr="00485F48">
        <w:rPr>
          <w:rFonts w:ascii="Suisse Intl" w:hAnsi="Suisse Intl" w:cs="Suisse Intl"/>
          <w:sz w:val="20"/>
          <w:szCs w:val="20"/>
        </w:rPr>
        <w:t>Device information:</w:t>
      </w:r>
    </w:p>
    <w:p w14:paraId="5367B254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Model: ...............................................................</w:t>
      </w:r>
    </w:p>
    <w:p w14:paraId="4C31278B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Serial number: ...............................................................</w:t>
      </w:r>
    </w:p>
    <w:p w14:paraId="14C6CFF9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 xml:space="preserve">Packaging condition: </w:t>
      </w:r>
      <w:r w:rsidRPr="00485F48">
        <w:rPr>
          <w:rFonts w:ascii="Arial" w:hAnsi="Arial" w:cs="Arial"/>
          <w:sz w:val="16"/>
          <w:szCs w:val="16"/>
        </w:rPr>
        <w:t xml:space="preserve">□ </w:t>
      </w:r>
      <w:r w:rsidRPr="00485F48">
        <w:rPr>
          <w:rFonts w:ascii="Suisse Intl" w:hAnsi="Suisse Intl" w:cs="Suisse Intl"/>
          <w:sz w:val="16"/>
          <w:szCs w:val="16"/>
        </w:rPr>
        <w:t xml:space="preserve">Preserved </w:t>
      </w:r>
      <w:r w:rsidRPr="00485F48">
        <w:rPr>
          <w:rFonts w:ascii="Arial" w:hAnsi="Arial" w:cs="Arial"/>
          <w:sz w:val="16"/>
          <w:szCs w:val="16"/>
        </w:rPr>
        <w:t xml:space="preserve">□ </w:t>
      </w:r>
      <w:r w:rsidRPr="00485F48">
        <w:rPr>
          <w:rFonts w:ascii="Suisse Intl" w:hAnsi="Suisse Intl" w:cs="Suisse Intl"/>
          <w:sz w:val="16"/>
          <w:szCs w:val="16"/>
        </w:rPr>
        <w:t xml:space="preserve">Opened </w:t>
      </w:r>
      <w:r w:rsidRPr="00485F48">
        <w:rPr>
          <w:rFonts w:ascii="Arial" w:hAnsi="Arial" w:cs="Arial"/>
          <w:sz w:val="16"/>
          <w:szCs w:val="16"/>
        </w:rPr>
        <w:t xml:space="preserve">□ </w:t>
      </w:r>
      <w:r w:rsidRPr="00485F48">
        <w:rPr>
          <w:rFonts w:ascii="Suisse Intl" w:hAnsi="Suisse Intl" w:cs="Suisse Intl"/>
          <w:sz w:val="16"/>
          <w:szCs w:val="16"/>
        </w:rPr>
        <w:t>Missing</w:t>
      </w:r>
    </w:p>
    <w:p w14:paraId="2A253A15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 xml:space="preserve">All accessories and documents are available: </w:t>
      </w:r>
      <w:r w:rsidRPr="00485F48">
        <w:rPr>
          <w:rFonts w:ascii="Arial" w:hAnsi="Arial" w:cs="Arial"/>
          <w:sz w:val="16"/>
          <w:szCs w:val="16"/>
        </w:rPr>
        <w:t xml:space="preserve">□ </w:t>
      </w:r>
      <w:r w:rsidRPr="00485F48">
        <w:rPr>
          <w:rFonts w:ascii="Suisse Intl" w:hAnsi="Suisse Intl" w:cs="Suisse Intl"/>
          <w:sz w:val="16"/>
          <w:szCs w:val="16"/>
        </w:rPr>
        <w:t xml:space="preserve">Yes </w:t>
      </w:r>
      <w:r w:rsidRPr="00485F48">
        <w:rPr>
          <w:rFonts w:ascii="Arial" w:hAnsi="Arial" w:cs="Arial"/>
          <w:sz w:val="16"/>
          <w:szCs w:val="16"/>
        </w:rPr>
        <w:t xml:space="preserve">□ </w:t>
      </w:r>
      <w:r w:rsidRPr="00485F48">
        <w:rPr>
          <w:rFonts w:ascii="Suisse Intl" w:hAnsi="Suisse Intl" w:cs="Suisse Intl"/>
          <w:sz w:val="16"/>
          <w:szCs w:val="16"/>
        </w:rPr>
        <w:t>No</w:t>
      </w:r>
    </w:p>
    <w:p w14:paraId="7131FB10" w14:textId="77777777" w:rsidR="001F60B0" w:rsidRPr="00485F48" w:rsidRDefault="00000000">
      <w:pPr>
        <w:pStyle w:val="Heading2"/>
        <w:rPr>
          <w:rFonts w:ascii="Suisse Intl" w:hAnsi="Suisse Intl" w:cs="Suisse Intl"/>
          <w:sz w:val="20"/>
          <w:szCs w:val="20"/>
        </w:rPr>
      </w:pPr>
      <w:r w:rsidRPr="00485F48">
        <w:rPr>
          <w:rFonts w:ascii="Suisse Intl" w:hAnsi="Suisse Intl" w:cs="Suisse Intl"/>
          <w:sz w:val="20"/>
          <w:szCs w:val="20"/>
        </w:rPr>
        <w:t>Reason for return:</w:t>
      </w:r>
    </w:p>
    <w:p w14:paraId="257980F0" w14:textId="72DDB62B" w:rsidR="001F60B0" w:rsidRPr="00485F48" w:rsidRDefault="00000000">
      <w:pPr>
        <w:rPr>
          <w:rFonts w:ascii="Suisse Intl" w:hAnsi="Suisse Intl" w:cs="Suisse Intl"/>
          <w:sz w:val="16"/>
          <w:szCs w:val="16"/>
          <w:lang w:val="bg-BG"/>
        </w:rPr>
      </w:pPr>
      <w:r w:rsidRPr="00485F48">
        <w:rPr>
          <w:rFonts w:ascii="Suisse Intl" w:hAnsi="Suisse Intl" w:cs="Suisse Intl"/>
          <w:sz w:val="16"/>
          <w:szCs w:val="16"/>
        </w:rPr>
        <w:t>...................</w:t>
      </w:r>
      <w:r w:rsidR="00485F48" w:rsidRPr="00485F48">
        <w:rPr>
          <w:rFonts w:ascii="Suisse Intl" w:hAnsi="Suisse Intl" w:cs="Suisse Intl"/>
          <w:sz w:val="16"/>
          <w:szCs w:val="16"/>
          <w:lang w:val="bg-BG"/>
        </w:rPr>
        <w:t>​</w:t>
      </w:r>
    </w:p>
    <w:p w14:paraId="41542EDC" w14:textId="2CCA1C79" w:rsidR="001F60B0" w:rsidRPr="00485F48" w:rsidRDefault="00000000">
      <w:pPr>
        <w:pStyle w:val="Heading2"/>
        <w:rPr>
          <w:rFonts w:ascii="Suisse Intl" w:hAnsi="Suisse Intl" w:cs="Suisse Intl"/>
          <w:sz w:val="20"/>
          <w:szCs w:val="20"/>
        </w:rPr>
      </w:pPr>
      <w:r w:rsidRPr="00485F48">
        <w:rPr>
          <w:rFonts w:ascii="Suisse Intl" w:hAnsi="Suisse Intl" w:cs="Suisse Intl"/>
          <w:sz w:val="20"/>
          <w:szCs w:val="20"/>
        </w:rPr>
        <w:t>Desire o</w:t>
      </w:r>
      <w:r w:rsidR="004C532A">
        <w:rPr>
          <w:rFonts w:ascii="Suisse Intl" w:hAnsi="Suisse Intl" w:cs="Suisse Intl"/>
          <w:sz w:val="20"/>
          <w:szCs w:val="20"/>
        </w:rPr>
        <w:t>f</w:t>
      </w:r>
      <w:r w:rsidRPr="00485F48">
        <w:rPr>
          <w:rFonts w:ascii="Suisse Intl" w:hAnsi="Suisse Intl" w:cs="Suisse Intl"/>
          <w:sz w:val="20"/>
          <w:szCs w:val="20"/>
        </w:rPr>
        <w:t xml:space="preserve"> the </w:t>
      </w:r>
      <w:proofErr w:type="gramStart"/>
      <w:r w:rsidRPr="00485F48">
        <w:rPr>
          <w:rFonts w:ascii="Suisse Intl" w:hAnsi="Suisse Intl" w:cs="Suisse Intl"/>
          <w:sz w:val="20"/>
          <w:szCs w:val="20"/>
        </w:rPr>
        <w:t>client :</w:t>
      </w:r>
      <w:proofErr w:type="gramEnd"/>
    </w:p>
    <w:p w14:paraId="55968630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Arial" w:hAnsi="Arial" w:cs="Arial"/>
          <w:sz w:val="16"/>
          <w:szCs w:val="16"/>
        </w:rPr>
        <w:t xml:space="preserve">□ </w:t>
      </w:r>
      <w:r w:rsidRPr="00485F48">
        <w:rPr>
          <w:rFonts w:ascii="Suisse Intl" w:hAnsi="Suisse Intl" w:cs="Suisse Intl"/>
          <w:sz w:val="16"/>
          <w:szCs w:val="16"/>
        </w:rPr>
        <w:t>Replacement with another device</w:t>
      </w:r>
    </w:p>
    <w:p w14:paraId="0AA6B83B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Arial" w:hAnsi="Arial" w:cs="Arial"/>
          <w:sz w:val="16"/>
          <w:szCs w:val="16"/>
        </w:rPr>
        <w:t xml:space="preserve">□ </w:t>
      </w:r>
      <w:r w:rsidRPr="00485F48">
        <w:rPr>
          <w:rFonts w:ascii="Suisse Intl" w:hAnsi="Suisse Intl" w:cs="Suisse Intl"/>
          <w:sz w:val="16"/>
          <w:szCs w:val="16"/>
        </w:rPr>
        <w:t>Refund</w:t>
      </w:r>
    </w:p>
    <w:p w14:paraId="38F66C47" w14:textId="77777777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Arial" w:hAnsi="Arial" w:cs="Arial"/>
          <w:sz w:val="16"/>
          <w:szCs w:val="16"/>
        </w:rPr>
        <w:t xml:space="preserve">□ </w:t>
      </w:r>
      <w:r w:rsidRPr="00485F48">
        <w:rPr>
          <w:rFonts w:ascii="Suisse Intl" w:hAnsi="Suisse Intl" w:cs="Suisse Intl"/>
          <w:sz w:val="16"/>
          <w:szCs w:val="16"/>
        </w:rPr>
        <w:t>Repair / Service</w:t>
      </w:r>
    </w:p>
    <w:p w14:paraId="60A4A626" w14:textId="60B32253" w:rsidR="001F60B0" w:rsidRPr="00485F48" w:rsidRDefault="00000000">
      <w:pPr>
        <w:pStyle w:val="Heading2"/>
        <w:rPr>
          <w:rFonts w:ascii="Suisse Intl" w:hAnsi="Suisse Intl" w:cs="Suisse Intl"/>
          <w:sz w:val="20"/>
          <w:szCs w:val="20"/>
        </w:rPr>
      </w:pPr>
      <w:r w:rsidRPr="00485F48">
        <w:rPr>
          <w:rFonts w:ascii="Suisse Intl" w:hAnsi="Suisse Intl" w:cs="Suisse Intl"/>
          <w:sz w:val="20"/>
          <w:szCs w:val="20"/>
        </w:rPr>
        <w:t xml:space="preserve">Bank account for refund </w:t>
      </w:r>
      <w:proofErr w:type="gramStart"/>
      <w:r w:rsidRPr="00485F48">
        <w:rPr>
          <w:rFonts w:ascii="Suisse Intl" w:hAnsi="Suisse Intl" w:cs="Suisse Intl"/>
          <w:sz w:val="20"/>
          <w:szCs w:val="20"/>
        </w:rPr>
        <w:t>( if</w:t>
      </w:r>
      <w:proofErr w:type="gramEnd"/>
      <w:r w:rsidRPr="00485F48">
        <w:rPr>
          <w:rFonts w:ascii="Suisse Intl" w:hAnsi="Suisse Intl" w:cs="Suisse Intl"/>
          <w:sz w:val="20"/>
          <w:szCs w:val="20"/>
        </w:rPr>
        <w:t xml:space="preserve"> applicable):</w:t>
      </w:r>
    </w:p>
    <w:p w14:paraId="6155CE05" w14:textId="77777777" w:rsidR="00485F48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IBAN: ..............................................................</w:t>
      </w:r>
    </w:p>
    <w:p w14:paraId="7E915B7E" w14:textId="4D44BEBA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Name of holder : ...............................................................</w:t>
      </w:r>
    </w:p>
    <w:p w14:paraId="296FF70C" w14:textId="33CD7799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Date on filling in : ...............................................................</w:t>
      </w:r>
    </w:p>
    <w:p w14:paraId="47654E04" w14:textId="77777777" w:rsidR="001F60B0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Customer signature: ...............................................................</w:t>
      </w:r>
    </w:p>
    <w:p w14:paraId="15F99423" w14:textId="77777777" w:rsidR="00485F48" w:rsidRPr="00485F48" w:rsidRDefault="00485F48">
      <w:pPr>
        <w:rPr>
          <w:rFonts w:ascii="Suisse Intl" w:hAnsi="Suisse Intl" w:cs="Suisse Intl"/>
          <w:sz w:val="16"/>
          <w:szCs w:val="16"/>
        </w:rPr>
      </w:pPr>
    </w:p>
    <w:p w14:paraId="146ED44F" w14:textId="77777777" w:rsidR="001F60B0" w:rsidRPr="00485F48" w:rsidRDefault="00000000">
      <w:pPr>
        <w:pStyle w:val="Heading2"/>
        <w:rPr>
          <w:rFonts w:ascii="Suisse Intl" w:hAnsi="Suisse Intl" w:cs="Suisse Intl"/>
          <w:sz w:val="20"/>
          <w:szCs w:val="20"/>
        </w:rPr>
      </w:pPr>
      <w:r w:rsidRPr="00485F48">
        <w:rPr>
          <w:rFonts w:ascii="Suisse Intl" w:hAnsi="Suisse Intl" w:cs="Suisse Intl"/>
          <w:sz w:val="20"/>
          <w:szCs w:val="20"/>
        </w:rPr>
        <w:t>Note :</w:t>
      </w:r>
    </w:p>
    <w:p w14:paraId="7AD3A0E7" w14:textId="585759A1" w:rsidR="001F60B0" w:rsidRPr="00485F48" w:rsidRDefault="00000000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The form must be submitted on email address : office@aircare.bg.</w:t>
      </w:r>
    </w:p>
    <w:p w14:paraId="4FD406BE" w14:textId="14138D01" w:rsidR="00485F48" w:rsidRPr="00485F48" w:rsidRDefault="00000000" w:rsidP="00485F48">
      <w:pPr>
        <w:rPr>
          <w:rFonts w:ascii="Suisse Intl" w:hAnsi="Suisse Intl" w:cs="Suisse Intl"/>
          <w:sz w:val="16"/>
          <w:szCs w:val="16"/>
        </w:rPr>
      </w:pPr>
      <w:r w:rsidRPr="00485F48">
        <w:rPr>
          <w:rFonts w:ascii="Suisse Intl" w:hAnsi="Suisse Intl" w:cs="Suisse Intl"/>
          <w:sz w:val="16"/>
          <w:szCs w:val="16"/>
        </w:rPr>
        <w:t>Returning a device is possible within 14 days of receipt, in accordance with the Consumer Protection Act, provided that the device is in commercial condition.</w:t>
      </w:r>
    </w:p>
    <w:sectPr w:rsidR="00485F48" w:rsidRPr="00485F4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4BF4" w14:textId="77777777" w:rsidR="00CC5980" w:rsidRDefault="00CC5980" w:rsidP="00485F48">
      <w:pPr>
        <w:spacing w:after="0" w:line="240" w:lineRule="auto"/>
      </w:pPr>
      <w:r>
        <w:separator/>
      </w:r>
    </w:p>
  </w:endnote>
  <w:endnote w:type="continuationSeparator" w:id="0">
    <w:p w14:paraId="0FE8AB91" w14:textId="77777777" w:rsidR="00CC5980" w:rsidRDefault="00CC5980" w:rsidP="0048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uisse Intl">
    <w:panose1 w:val="020B0504000000000000"/>
    <w:charset w:val="00"/>
    <w:family w:val="swiss"/>
    <w:pitch w:val="variable"/>
    <w:sig w:usb0="20002207" w:usb1="00000003" w:usb2="00000008" w:usb3="00000000" w:csb0="000001D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E034" w14:textId="77777777" w:rsidR="00CC5980" w:rsidRDefault="00CC5980" w:rsidP="00485F48">
      <w:pPr>
        <w:spacing w:after="0" w:line="240" w:lineRule="auto"/>
      </w:pPr>
      <w:r>
        <w:separator/>
      </w:r>
    </w:p>
  </w:footnote>
  <w:footnote w:type="continuationSeparator" w:id="0">
    <w:p w14:paraId="0661E0E0" w14:textId="77777777" w:rsidR="00CC5980" w:rsidRDefault="00CC5980" w:rsidP="0048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FF1D" w14:textId="70D0E098" w:rsidR="00485F48" w:rsidRDefault="00485F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0DDDB0" wp14:editId="26D1FF78">
          <wp:simplePos x="0" y="0"/>
          <wp:positionH relativeFrom="column">
            <wp:posOffset>-247650</wp:posOffset>
          </wp:positionH>
          <wp:positionV relativeFrom="paragraph">
            <wp:posOffset>-904875</wp:posOffset>
          </wp:positionV>
          <wp:extent cx="1993284" cy="1019175"/>
          <wp:effectExtent l="0" t="0" r="6985" b="0"/>
          <wp:wrapSquare wrapText="bothSides"/>
          <wp:docPr id="9551462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84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72535">
    <w:abstractNumId w:val="8"/>
  </w:num>
  <w:num w:numId="2" w16cid:durableId="737946142">
    <w:abstractNumId w:val="6"/>
  </w:num>
  <w:num w:numId="3" w16cid:durableId="2009206152">
    <w:abstractNumId w:val="5"/>
  </w:num>
  <w:num w:numId="4" w16cid:durableId="1240359088">
    <w:abstractNumId w:val="4"/>
  </w:num>
  <w:num w:numId="5" w16cid:durableId="1261795612">
    <w:abstractNumId w:val="7"/>
  </w:num>
  <w:num w:numId="6" w16cid:durableId="1657567890">
    <w:abstractNumId w:val="3"/>
  </w:num>
  <w:num w:numId="7" w16cid:durableId="1224024017">
    <w:abstractNumId w:val="2"/>
  </w:num>
  <w:num w:numId="8" w16cid:durableId="1007096567">
    <w:abstractNumId w:val="1"/>
  </w:num>
  <w:num w:numId="9" w16cid:durableId="140695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60B0"/>
    <w:rsid w:val="0029639D"/>
    <w:rsid w:val="002F4A2E"/>
    <w:rsid w:val="00326F90"/>
    <w:rsid w:val="00485F48"/>
    <w:rsid w:val="004C532A"/>
    <w:rsid w:val="00750BD6"/>
    <w:rsid w:val="00AA1D8D"/>
    <w:rsid w:val="00B47730"/>
    <w:rsid w:val="00CB0664"/>
    <w:rsid w:val="00CC5980"/>
    <w:rsid w:val="00F31E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12F747"/>
  <w14:defaultImageDpi w14:val="300"/>
  <w15:docId w15:val="{16925CAE-BD35-4505-B668-C7BFE94A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Madlen Gusheva</cp:lastModifiedBy>
  <cp:revision>3</cp:revision>
  <dcterms:created xsi:type="dcterms:W3CDTF">2013-12-23T23:15:00Z</dcterms:created>
  <dcterms:modified xsi:type="dcterms:W3CDTF">2025-09-14T09:52:00Z</dcterms:modified>
  <cp:category/>
</cp:coreProperties>
</file>